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72BC" w14:textId="06982647" w:rsidR="006060D1" w:rsidRPr="00422911" w:rsidRDefault="00924783" w:rsidP="000B19C7">
      <w:pPr>
        <w:pStyle w:val="Cmsor1"/>
        <w:jc w:val="center"/>
        <w:rPr>
          <w:color w:val="124731"/>
          <w:lang w:val="hu-HU"/>
        </w:rPr>
      </w:pPr>
      <w:r w:rsidRPr="00422911">
        <w:rPr>
          <w:color w:val="124731"/>
          <w:lang w:val="hu-HU"/>
        </w:rPr>
        <w:t>PROGRAMTERV</w:t>
      </w:r>
    </w:p>
    <w:p w14:paraId="70C326EF" w14:textId="77777777" w:rsidR="000B19C7" w:rsidRDefault="000B19C7" w:rsidP="000B19C7">
      <w:pPr>
        <w:rPr>
          <w:lang w:val="hu-HU"/>
        </w:rPr>
      </w:pPr>
    </w:p>
    <w:p w14:paraId="5D0C18FF" w14:textId="77777777" w:rsidR="00DD4E7E" w:rsidRPr="00DD4E7E" w:rsidRDefault="00DD4E7E" w:rsidP="00DD4E7E">
      <w:pPr>
        <w:rPr>
          <w:b/>
          <w:bCs/>
          <w:lang w:val="hu-HU"/>
        </w:rPr>
      </w:pPr>
      <w:r w:rsidRPr="00DD4E7E">
        <w:rPr>
          <w:b/>
          <w:bCs/>
          <w:lang w:val="hu-HU"/>
        </w:rPr>
        <w:t>1. Alapadatok</w:t>
      </w:r>
    </w:p>
    <w:p w14:paraId="3427D690" w14:textId="40A839B1" w:rsidR="00DD4E7E" w:rsidRPr="00DD4E7E" w:rsidRDefault="00422911" w:rsidP="00DD4E7E">
      <w:pPr>
        <w:numPr>
          <w:ilvl w:val="0"/>
          <w:numId w:val="10"/>
        </w:numPr>
        <w:rPr>
          <w:lang w:val="hu-HU"/>
        </w:rPr>
      </w:pPr>
      <w:r>
        <w:rPr>
          <w:b/>
          <w:bCs/>
          <w:lang w:val="hu-HU"/>
        </w:rPr>
        <w:t>Program</w:t>
      </w:r>
      <w:r w:rsidR="00DD4E7E" w:rsidRPr="00DD4E7E">
        <w:rPr>
          <w:b/>
          <w:bCs/>
          <w:lang w:val="hu-HU"/>
        </w:rPr>
        <w:t xml:space="preserve"> címe</w:t>
      </w:r>
    </w:p>
    <w:p w14:paraId="775F29AD" w14:textId="77777777" w:rsidR="00DD4E7E" w:rsidRPr="00DD4E7E" w:rsidRDefault="00DD4E7E" w:rsidP="00DD4E7E">
      <w:pPr>
        <w:numPr>
          <w:ilvl w:val="0"/>
          <w:numId w:val="10"/>
        </w:numPr>
        <w:rPr>
          <w:lang w:val="hu-HU"/>
        </w:rPr>
      </w:pPr>
      <w:r w:rsidRPr="00DD4E7E">
        <w:rPr>
          <w:b/>
          <w:bCs/>
          <w:lang w:val="hu-HU"/>
        </w:rPr>
        <w:t>Település / helyszín</w:t>
      </w:r>
    </w:p>
    <w:p w14:paraId="18CECA1C" w14:textId="77777777" w:rsidR="00DD4E7E" w:rsidRPr="00DD4E7E" w:rsidRDefault="00DD4E7E" w:rsidP="00DD4E7E">
      <w:pPr>
        <w:numPr>
          <w:ilvl w:val="0"/>
          <w:numId w:val="10"/>
        </w:numPr>
        <w:rPr>
          <w:lang w:val="hu-HU"/>
        </w:rPr>
      </w:pPr>
      <w:r w:rsidRPr="00DD4E7E">
        <w:rPr>
          <w:b/>
          <w:bCs/>
          <w:lang w:val="hu-HU"/>
        </w:rPr>
        <w:t>Tervezett időpont(ok)</w:t>
      </w:r>
    </w:p>
    <w:p w14:paraId="502C5C2D" w14:textId="77777777" w:rsidR="00DD4E7E" w:rsidRPr="00DD4E7E" w:rsidRDefault="00DD4E7E" w:rsidP="00DD4E7E">
      <w:pPr>
        <w:numPr>
          <w:ilvl w:val="0"/>
          <w:numId w:val="10"/>
        </w:numPr>
        <w:rPr>
          <w:lang w:val="hu-HU"/>
        </w:rPr>
      </w:pPr>
      <w:r w:rsidRPr="00DD4E7E">
        <w:rPr>
          <w:b/>
          <w:bCs/>
          <w:lang w:val="hu-HU"/>
        </w:rPr>
        <w:t>Várható résztvevőszám</w:t>
      </w:r>
    </w:p>
    <w:p w14:paraId="5C842966" w14:textId="77777777" w:rsidR="00DD4E7E" w:rsidRPr="00DD4E7E" w:rsidRDefault="00DD4E7E" w:rsidP="00DD4E7E">
      <w:pPr>
        <w:rPr>
          <w:b/>
          <w:bCs/>
          <w:lang w:val="hu-HU"/>
        </w:rPr>
      </w:pPr>
      <w:r w:rsidRPr="00DD4E7E">
        <w:rPr>
          <w:b/>
          <w:bCs/>
          <w:lang w:val="hu-HU"/>
        </w:rPr>
        <w:t>2. Célkitűzések és célcsoport</w:t>
      </w:r>
    </w:p>
    <w:p w14:paraId="55351A53" w14:textId="0099BB50" w:rsidR="00DD4E7E" w:rsidRPr="00DD4E7E" w:rsidRDefault="00DD4E7E" w:rsidP="007B5E32">
      <w:pPr>
        <w:numPr>
          <w:ilvl w:val="0"/>
          <w:numId w:val="11"/>
        </w:numPr>
        <w:rPr>
          <w:b/>
          <w:bCs/>
          <w:lang w:val="hu-HU"/>
        </w:rPr>
      </w:pPr>
      <w:r w:rsidRPr="00DD4E7E">
        <w:rPr>
          <w:b/>
          <w:bCs/>
          <w:lang w:val="hu-HU"/>
        </w:rPr>
        <w:t xml:space="preserve">A </w:t>
      </w:r>
      <w:r w:rsidR="009A0272">
        <w:rPr>
          <w:b/>
          <w:bCs/>
          <w:lang w:val="hu-HU"/>
        </w:rPr>
        <w:t>program</w:t>
      </w:r>
      <w:r w:rsidRPr="00DD4E7E">
        <w:rPr>
          <w:b/>
          <w:bCs/>
          <w:lang w:val="hu-HU"/>
        </w:rPr>
        <w:t xml:space="preserve"> célja(i) </w:t>
      </w:r>
      <w:r w:rsidRPr="00DD4E7E">
        <w:rPr>
          <w:lang w:val="hu-HU"/>
        </w:rPr>
        <w:t>(</w:t>
      </w:r>
      <w:r w:rsidR="009A0272">
        <w:rPr>
          <w:lang w:val="hu-HU"/>
        </w:rPr>
        <w:t xml:space="preserve">értékmegőrzés, </w:t>
      </w:r>
      <w:r w:rsidRPr="00DD4E7E">
        <w:rPr>
          <w:lang w:val="hu-HU"/>
        </w:rPr>
        <w:t xml:space="preserve">közösségépítés, turizmus, kultúra, </w:t>
      </w:r>
      <w:r w:rsidR="009A0272">
        <w:rPr>
          <w:lang w:val="hu-HU"/>
        </w:rPr>
        <w:t>oktatás, sport</w:t>
      </w:r>
      <w:r w:rsidRPr="00DD4E7E">
        <w:rPr>
          <w:lang w:val="hu-HU"/>
        </w:rPr>
        <w:t xml:space="preserve"> stb.)</w:t>
      </w:r>
    </w:p>
    <w:p w14:paraId="713FCE0C" w14:textId="3908C614" w:rsidR="00DD4E7E" w:rsidRPr="00DD4E7E" w:rsidRDefault="00DD4E7E" w:rsidP="00DD4E7E">
      <w:pPr>
        <w:numPr>
          <w:ilvl w:val="0"/>
          <w:numId w:val="11"/>
        </w:numPr>
        <w:rPr>
          <w:lang w:val="hu-HU"/>
        </w:rPr>
      </w:pPr>
      <w:r w:rsidRPr="00DD4E7E">
        <w:rPr>
          <w:b/>
          <w:bCs/>
          <w:lang w:val="hu-HU"/>
        </w:rPr>
        <w:t>Célcsoport(ok) leírása</w:t>
      </w:r>
      <w:r w:rsidRPr="00DD4E7E">
        <w:rPr>
          <w:lang w:val="hu-HU"/>
        </w:rPr>
        <w:t xml:space="preserve"> (életkor, helyi lakosok</w:t>
      </w:r>
      <w:r w:rsidR="009A0272">
        <w:rPr>
          <w:lang w:val="hu-HU"/>
        </w:rPr>
        <w:t xml:space="preserve">, </w:t>
      </w:r>
      <w:r w:rsidRPr="00DD4E7E">
        <w:rPr>
          <w:lang w:val="hu-HU"/>
        </w:rPr>
        <w:t>speciális célcsoport)</w:t>
      </w:r>
    </w:p>
    <w:p w14:paraId="42D18225" w14:textId="1D82265C" w:rsidR="009F5655" w:rsidRPr="00DD4E7E" w:rsidRDefault="009F5655" w:rsidP="009F5655">
      <w:pPr>
        <w:rPr>
          <w:b/>
          <w:bCs/>
          <w:lang w:val="hu-HU"/>
        </w:rPr>
      </w:pPr>
      <w:r>
        <w:rPr>
          <w:b/>
          <w:bCs/>
          <w:lang w:val="hu-HU"/>
        </w:rPr>
        <w:t>3</w:t>
      </w:r>
      <w:r w:rsidRPr="00DD4E7E">
        <w:rPr>
          <w:b/>
          <w:bCs/>
          <w:lang w:val="hu-HU"/>
        </w:rPr>
        <w:t>. Kommunikáció és marketing</w:t>
      </w:r>
    </w:p>
    <w:p w14:paraId="7A7A8D98" w14:textId="2E5EE16F" w:rsidR="009F5655" w:rsidRDefault="009F5655" w:rsidP="009F5655">
      <w:pPr>
        <w:numPr>
          <w:ilvl w:val="0"/>
          <w:numId w:val="11"/>
        </w:numPr>
        <w:rPr>
          <w:lang w:val="hu-HU"/>
        </w:rPr>
      </w:pPr>
      <w:r w:rsidRPr="00DD4E7E">
        <w:rPr>
          <w:b/>
          <w:bCs/>
          <w:lang w:val="hu-HU"/>
        </w:rPr>
        <w:t>Meghívási és promóciós terv</w:t>
      </w:r>
      <w:r w:rsidRPr="00DD4E7E">
        <w:rPr>
          <w:lang w:val="hu-HU"/>
        </w:rPr>
        <w:t xml:space="preserve"> csatornák (pl. facebook csoport, helyi sajtó, p</w:t>
      </w:r>
      <w:r w:rsidR="007673DD">
        <w:rPr>
          <w:lang w:val="hu-HU"/>
        </w:rPr>
        <w:t>lakát</w:t>
      </w:r>
      <w:r w:rsidRPr="00DD4E7E">
        <w:rPr>
          <w:lang w:val="hu-HU"/>
        </w:rPr>
        <w:t xml:space="preserve">), üzenetek </w:t>
      </w:r>
    </w:p>
    <w:p w14:paraId="079CE002" w14:textId="75EE978E" w:rsidR="009F5655" w:rsidRPr="00DD4E7E" w:rsidRDefault="009F5655" w:rsidP="00DD4E7E">
      <w:pPr>
        <w:numPr>
          <w:ilvl w:val="0"/>
          <w:numId w:val="11"/>
        </w:numPr>
        <w:rPr>
          <w:b/>
          <w:bCs/>
          <w:lang w:val="hu-HU"/>
        </w:rPr>
      </w:pPr>
      <w:r w:rsidRPr="009F5655">
        <w:rPr>
          <w:b/>
          <w:bCs/>
          <w:lang w:val="hu-HU"/>
        </w:rPr>
        <w:t>A program utólagos kommunikációja</w:t>
      </w:r>
    </w:p>
    <w:p w14:paraId="57755D07" w14:textId="477FA947" w:rsidR="00DD4E7E" w:rsidRPr="00DD4E7E" w:rsidRDefault="009F5655" w:rsidP="00DD4E7E">
      <w:pPr>
        <w:rPr>
          <w:b/>
          <w:bCs/>
          <w:lang w:val="hu-HU"/>
        </w:rPr>
      </w:pPr>
      <w:r>
        <w:rPr>
          <w:b/>
          <w:bCs/>
          <w:lang w:val="hu-HU"/>
        </w:rPr>
        <w:t>4</w:t>
      </w:r>
      <w:r w:rsidR="00DD4E7E" w:rsidRPr="00DD4E7E">
        <w:rPr>
          <w:b/>
          <w:bCs/>
          <w:lang w:val="hu-HU"/>
        </w:rPr>
        <w:t>. Program leírás</w:t>
      </w:r>
      <w:r>
        <w:rPr>
          <w:b/>
          <w:bCs/>
          <w:lang w:val="hu-HU"/>
        </w:rPr>
        <w:t>a</w:t>
      </w:r>
    </w:p>
    <w:p w14:paraId="56505605" w14:textId="4F0F0C0F" w:rsidR="009F5655" w:rsidRPr="009F5655" w:rsidRDefault="009F5655" w:rsidP="009F5655">
      <w:pPr>
        <w:numPr>
          <w:ilvl w:val="0"/>
          <w:numId w:val="10"/>
        </w:numPr>
        <w:rPr>
          <w:b/>
          <w:bCs/>
          <w:lang w:val="hu-HU"/>
        </w:rPr>
      </w:pPr>
      <w:r w:rsidRPr="009F5655">
        <w:rPr>
          <w:b/>
          <w:bCs/>
          <w:lang w:val="hu-HU"/>
        </w:rPr>
        <w:t>Program</w:t>
      </w:r>
      <w:r>
        <w:rPr>
          <w:b/>
          <w:bCs/>
          <w:lang w:val="hu-HU"/>
        </w:rPr>
        <w:t xml:space="preserve"> </w:t>
      </w:r>
      <w:r w:rsidRPr="009F5655">
        <w:rPr>
          <w:b/>
          <w:bCs/>
          <w:lang w:val="hu-HU"/>
        </w:rPr>
        <w:t>részletek</w:t>
      </w:r>
    </w:p>
    <w:p w14:paraId="12B2EFA0" w14:textId="24B3A9E1" w:rsidR="00924783" w:rsidRPr="009F5655" w:rsidRDefault="009F5655" w:rsidP="009F5655">
      <w:pPr>
        <w:numPr>
          <w:ilvl w:val="0"/>
          <w:numId w:val="10"/>
        </w:numPr>
        <w:rPr>
          <w:b/>
          <w:bCs/>
          <w:lang w:val="hu-HU"/>
        </w:rPr>
      </w:pPr>
      <w:r>
        <w:rPr>
          <w:b/>
          <w:bCs/>
          <w:lang w:val="hu-HU"/>
        </w:rPr>
        <w:t>F</w:t>
      </w:r>
      <w:r w:rsidR="00924783" w:rsidRPr="009F5655">
        <w:rPr>
          <w:b/>
          <w:bCs/>
          <w:lang w:val="hu-HU"/>
        </w:rPr>
        <w:t xml:space="preserve">ellépők, előadók, </w:t>
      </w:r>
      <w:r w:rsidR="0043782C" w:rsidRPr="009F5655">
        <w:rPr>
          <w:b/>
          <w:bCs/>
          <w:lang w:val="hu-HU"/>
        </w:rPr>
        <w:t>együttműködő partnerek, szolgáltatók</w:t>
      </w:r>
      <w:r>
        <w:rPr>
          <w:b/>
          <w:bCs/>
          <w:lang w:val="hu-HU"/>
        </w:rPr>
        <w:t xml:space="preserve"> </w:t>
      </w:r>
      <w:r w:rsidRPr="009F5655">
        <w:rPr>
          <w:lang w:val="hu-HU"/>
        </w:rPr>
        <w:t>(pl</w:t>
      </w:r>
      <w:r w:rsidR="009A0272">
        <w:rPr>
          <w:lang w:val="hu-HU"/>
        </w:rPr>
        <w:t>.</w:t>
      </w:r>
      <w:r w:rsidRPr="009F5655">
        <w:rPr>
          <w:lang w:val="hu-HU"/>
        </w:rPr>
        <w:t xml:space="preserve"> kézművesek</w:t>
      </w:r>
      <w:r>
        <w:rPr>
          <w:lang w:val="hu-HU"/>
        </w:rPr>
        <w:t xml:space="preserve">, </w:t>
      </w:r>
      <w:r w:rsidR="007B5E32">
        <w:rPr>
          <w:lang w:val="hu-HU"/>
        </w:rPr>
        <w:t>utazó játszóházak)</w:t>
      </w:r>
    </w:p>
    <w:p w14:paraId="074CA22E" w14:textId="487F1C39" w:rsidR="007B5E32" w:rsidRDefault="007B5E32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5. </w:t>
      </w:r>
      <w:r w:rsidR="00876ACF" w:rsidRPr="007B5E32">
        <w:rPr>
          <w:b/>
          <w:bCs/>
          <w:lang w:val="hu-HU"/>
        </w:rPr>
        <w:t>F</w:t>
      </w:r>
      <w:r w:rsidR="00924783" w:rsidRPr="007B5E32">
        <w:rPr>
          <w:b/>
          <w:bCs/>
          <w:lang w:val="hu-HU"/>
        </w:rPr>
        <w:t>enntarthatóság</w:t>
      </w:r>
      <w:r w:rsidR="00422911">
        <w:rPr>
          <w:b/>
          <w:bCs/>
          <w:lang w:val="hu-HU"/>
        </w:rPr>
        <w:t>ot és</w:t>
      </w:r>
      <w:r w:rsidR="00924783" w:rsidRPr="007B5E32">
        <w:rPr>
          <w:b/>
          <w:bCs/>
          <w:lang w:val="hu-HU"/>
        </w:rPr>
        <w:t xml:space="preserve"> </w:t>
      </w:r>
      <w:proofErr w:type="spellStart"/>
      <w:r w:rsidR="00924783" w:rsidRPr="007B5E32">
        <w:rPr>
          <w:b/>
          <w:bCs/>
          <w:lang w:val="hu-HU"/>
        </w:rPr>
        <w:t>környezetvédelem</w:t>
      </w:r>
      <w:r w:rsidR="00422911">
        <w:rPr>
          <w:b/>
          <w:bCs/>
          <w:lang w:val="hu-HU"/>
        </w:rPr>
        <w:t>et</w:t>
      </w:r>
      <w:proofErr w:type="spellEnd"/>
      <w:r w:rsidR="00422911">
        <w:rPr>
          <w:b/>
          <w:bCs/>
          <w:lang w:val="hu-HU"/>
        </w:rPr>
        <w:t xml:space="preserve"> figyelembe vevő szempontok </w:t>
      </w:r>
      <w:r w:rsidR="00876ACF" w:rsidRPr="007B5E32">
        <w:rPr>
          <w:b/>
          <w:bCs/>
          <w:lang w:val="hu-HU"/>
        </w:rPr>
        <w:t>leírása</w:t>
      </w:r>
    </w:p>
    <w:p w14:paraId="2514F607" w14:textId="62BA90D3" w:rsidR="00924783" w:rsidRPr="007B5E32" w:rsidRDefault="007B5E32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6. </w:t>
      </w:r>
      <w:r w:rsidR="00876ACF" w:rsidRPr="007B5E32">
        <w:rPr>
          <w:b/>
          <w:bCs/>
          <w:lang w:val="hu-HU"/>
        </w:rPr>
        <w:t>H</w:t>
      </w:r>
      <w:r w:rsidR="00924783" w:rsidRPr="007B5E32">
        <w:rPr>
          <w:b/>
          <w:bCs/>
          <w:lang w:val="hu-HU"/>
        </w:rPr>
        <w:t xml:space="preserve">elyi identitás, </w:t>
      </w:r>
      <w:r w:rsidR="009A0272">
        <w:rPr>
          <w:b/>
          <w:bCs/>
          <w:lang w:val="hu-HU"/>
        </w:rPr>
        <w:t>értékmegőrzés</w:t>
      </w:r>
      <w:r w:rsidR="00924783" w:rsidRPr="007B5E32">
        <w:rPr>
          <w:b/>
          <w:bCs/>
          <w:lang w:val="hu-HU"/>
        </w:rPr>
        <w:t xml:space="preserve"> </w:t>
      </w:r>
      <w:r w:rsidR="009A0272">
        <w:rPr>
          <w:b/>
          <w:bCs/>
          <w:lang w:val="hu-HU"/>
        </w:rPr>
        <w:t>cél</w:t>
      </w:r>
      <w:r w:rsidR="00195F96">
        <w:rPr>
          <w:b/>
          <w:bCs/>
          <w:lang w:val="hu-HU"/>
        </w:rPr>
        <w:t xml:space="preserve">, tevékenység, tartalmi rész vagy </w:t>
      </w:r>
      <w:r w:rsidR="009A0272">
        <w:rPr>
          <w:b/>
          <w:bCs/>
          <w:lang w:val="hu-HU"/>
        </w:rPr>
        <w:t>programelem leírása</w:t>
      </w:r>
    </w:p>
    <w:p w14:paraId="0B322115" w14:textId="4CF58EB7" w:rsidR="00924783" w:rsidRPr="007B5E32" w:rsidRDefault="007B5E32">
      <w:pPr>
        <w:rPr>
          <w:b/>
          <w:bCs/>
          <w:lang w:val="hu-HU"/>
        </w:rPr>
      </w:pPr>
      <w:r>
        <w:rPr>
          <w:b/>
          <w:bCs/>
          <w:lang w:val="hu-HU"/>
        </w:rPr>
        <w:t>7. A n</w:t>
      </w:r>
      <w:r w:rsidR="00924783" w:rsidRPr="007B5E32">
        <w:rPr>
          <w:b/>
          <w:bCs/>
          <w:lang w:val="hu-HU"/>
        </w:rPr>
        <w:t xml:space="preserve">emek közötti </w:t>
      </w:r>
      <w:r w:rsidR="00195F96">
        <w:rPr>
          <w:b/>
          <w:bCs/>
          <w:lang w:val="hu-HU"/>
        </w:rPr>
        <w:t xml:space="preserve">egyenlőséget </w:t>
      </w:r>
      <w:r w:rsidR="00924783" w:rsidRPr="007B5E32">
        <w:rPr>
          <w:b/>
          <w:bCs/>
          <w:lang w:val="hu-HU"/>
        </w:rPr>
        <w:t xml:space="preserve">és/vagy a társadalmi esélyegyenlőség </w:t>
      </w:r>
      <w:r w:rsidR="00195F96">
        <w:rPr>
          <w:b/>
          <w:bCs/>
          <w:lang w:val="hu-HU"/>
        </w:rPr>
        <w:t xml:space="preserve">csökkentését </w:t>
      </w:r>
      <w:r w:rsidR="00924783" w:rsidRPr="007B5E32">
        <w:rPr>
          <w:b/>
          <w:bCs/>
          <w:lang w:val="hu-HU"/>
        </w:rPr>
        <w:t>és/vagy a hátrányos helyzet</w:t>
      </w:r>
      <w:r w:rsidR="00195F96">
        <w:rPr>
          <w:b/>
          <w:bCs/>
          <w:lang w:val="hu-HU"/>
        </w:rPr>
        <w:t>ű csoportok</w:t>
      </w:r>
      <w:r w:rsidR="00195F96" w:rsidRPr="007B5E32">
        <w:rPr>
          <w:b/>
          <w:bCs/>
          <w:lang w:val="hu-HU"/>
        </w:rPr>
        <w:t xml:space="preserve"> </w:t>
      </w:r>
      <w:r w:rsidR="00195F96">
        <w:rPr>
          <w:b/>
          <w:bCs/>
          <w:lang w:val="hu-HU"/>
        </w:rPr>
        <w:t xml:space="preserve">bevonását </w:t>
      </w:r>
      <w:r w:rsidR="00924783" w:rsidRPr="007B5E32">
        <w:rPr>
          <w:b/>
          <w:bCs/>
          <w:lang w:val="hu-HU"/>
        </w:rPr>
        <w:t>cél</w:t>
      </w:r>
      <w:r w:rsidR="00876ACF" w:rsidRPr="007B5E32">
        <w:rPr>
          <w:b/>
          <w:bCs/>
          <w:lang w:val="hu-HU"/>
        </w:rPr>
        <w:t xml:space="preserve">zó </w:t>
      </w:r>
      <w:r w:rsidR="00195F96">
        <w:rPr>
          <w:b/>
          <w:bCs/>
          <w:lang w:val="hu-HU"/>
        </w:rPr>
        <w:t>tevékenység, tartalmi rész vagy programelem</w:t>
      </w:r>
      <w:r w:rsidR="00876ACF" w:rsidRPr="007B5E32">
        <w:rPr>
          <w:b/>
          <w:bCs/>
          <w:lang w:val="hu-HU"/>
        </w:rPr>
        <w:t xml:space="preserve"> leírása</w:t>
      </w:r>
    </w:p>
    <w:p w14:paraId="39C621BE" w14:textId="210381DE" w:rsidR="000B19C7" w:rsidRPr="00BF153B" w:rsidRDefault="00C330B8">
      <w:pPr>
        <w:rPr>
          <w:lang w:val="hu-HU"/>
        </w:rPr>
      </w:pPr>
      <w:r w:rsidRPr="00BF153B">
        <w:rPr>
          <w:lang w:val="hu-HU"/>
        </w:rPr>
        <w:br/>
      </w:r>
    </w:p>
    <w:p w14:paraId="40E2A297" w14:textId="0804C354" w:rsidR="006060D1" w:rsidRPr="00BF153B" w:rsidRDefault="00C330B8">
      <w:pPr>
        <w:rPr>
          <w:lang w:val="hu-HU"/>
        </w:rPr>
      </w:pPr>
      <w:r w:rsidRPr="00BF153B">
        <w:rPr>
          <w:lang w:val="hu-HU"/>
        </w:rPr>
        <w:t>Kelt: .......................................................</w:t>
      </w:r>
    </w:p>
    <w:p w14:paraId="5184434F" w14:textId="77777777" w:rsidR="006060D1" w:rsidRPr="00887517" w:rsidRDefault="00C330B8">
      <w:pPr>
        <w:rPr>
          <w:lang w:val="hu-HU"/>
        </w:rPr>
      </w:pPr>
      <w:r w:rsidRPr="00BF153B">
        <w:rPr>
          <w:lang w:val="hu-HU"/>
        </w:rPr>
        <w:br/>
      </w:r>
      <w:r w:rsidRPr="00BF153B">
        <w:rPr>
          <w:lang w:val="hu-HU"/>
        </w:rPr>
        <w:br/>
        <w:t>Pályázó cégszerű aláírása: ________________________________</w:t>
      </w:r>
    </w:p>
    <w:sectPr w:rsidR="006060D1" w:rsidRPr="00887517" w:rsidSect="0034771C">
      <w:headerReference w:type="default" r:id="rId8"/>
      <w:footerReference w:type="default" r:id="rId9"/>
      <w:pgSz w:w="12240" w:h="15840"/>
      <w:pgMar w:top="1702" w:right="1325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9DD9" w14:textId="77777777" w:rsidR="00031E65" w:rsidRDefault="00031E65" w:rsidP="000B19C7">
      <w:pPr>
        <w:spacing w:after="0" w:line="240" w:lineRule="auto"/>
      </w:pPr>
      <w:r>
        <w:separator/>
      </w:r>
    </w:p>
  </w:endnote>
  <w:endnote w:type="continuationSeparator" w:id="0">
    <w:p w14:paraId="34DB764D" w14:textId="77777777" w:rsidR="00031E65" w:rsidRDefault="00031E65" w:rsidP="000B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184899"/>
      <w:docPartObj>
        <w:docPartGallery w:val="Page Numbers (Bottom of Page)"/>
        <w:docPartUnique/>
      </w:docPartObj>
    </w:sdtPr>
    <w:sdtEndPr/>
    <w:sdtContent>
      <w:p w14:paraId="3A29827B" w14:textId="0A6159D3" w:rsidR="000B19C7" w:rsidRDefault="00962B27" w:rsidP="00803F40">
        <w:pPr>
          <w:pStyle w:val="llb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61F1C09" wp14:editId="1A7A76A0">
              <wp:simplePos x="0" y="0"/>
              <wp:positionH relativeFrom="column">
                <wp:posOffset>-198755</wp:posOffset>
              </wp:positionH>
              <wp:positionV relativeFrom="paragraph">
                <wp:posOffset>81915</wp:posOffset>
              </wp:positionV>
              <wp:extent cx="1562100" cy="501650"/>
              <wp:effectExtent l="0" t="0" r="0" b="0"/>
              <wp:wrapTight wrapText="bothSides">
                <wp:wrapPolygon edited="0">
                  <wp:start x="0" y="0"/>
                  <wp:lineTo x="0" y="20506"/>
                  <wp:lineTo x="21337" y="20506"/>
                  <wp:lineTo x="21337" y="0"/>
                  <wp:lineTo x="0" y="0"/>
                </wp:wrapPolygon>
              </wp:wrapTight>
              <wp:docPr id="722919877" name="Kép 1" descr="A képen szöveg, Betűtípus, képernyőkép látható&#10;&#10;Előfordulhat, hogy a mesterséges intelligencia által létrehozott tartalom helytele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919877" name="Kép 1" descr="A képen szöveg, Betűtípus, képernyőkép látható&#10;&#10;Előfordulhat, hogy a mesterséges intelligencia által létrehozott tartalom helytelen.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2100" cy="501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B19C7">
          <w:fldChar w:fldCharType="begin"/>
        </w:r>
        <w:r w:rsidR="000B19C7">
          <w:instrText>PAGE   \* MERGEFORMAT</w:instrText>
        </w:r>
        <w:r w:rsidR="000B19C7">
          <w:fldChar w:fldCharType="separate"/>
        </w:r>
        <w:r w:rsidR="000B19C7">
          <w:rPr>
            <w:lang w:val="hu-HU"/>
          </w:rPr>
          <w:t>2</w:t>
        </w:r>
        <w:r w:rsidR="000B19C7">
          <w:fldChar w:fldCharType="end"/>
        </w:r>
      </w:p>
    </w:sdtContent>
  </w:sdt>
  <w:p w14:paraId="1B982D52" w14:textId="53BFBBCF" w:rsidR="000B19C7" w:rsidRDefault="00803F40">
    <w:pPr>
      <w:pStyle w:val="ll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681F72C" wp14:editId="1AFAE11D">
          <wp:simplePos x="0" y="0"/>
          <wp:positionH relativeFrom="column">
            <wp:posOffset>4472305</wp:posOffset>
          </wp:positionH>
          <wp:positionV relativeFrom="paragraph">
            <wp:posOffset>15875</wp:posOffset>
          </wp:positionV>
          <wp:extent cx="1564005" cy="397510"/>
          <wp:effectExtent l="0" t="0" r="0" b="2540"/>
          <wp:wrapTight wrapText="bothSides">
            <wp:wrapPolygon edited="0">
              <wp:start x="0" y="0"/>
              <wp:lineTo x="0" y="20703"/>
              <wp:lineTo x="21311" y="20703"/>
              <wp:lineTo x="21311" y="0"/>
              <wp:lineTo x="0" y="0"/>
            </wp:wrapPolygon>
          </wp:wrapTight>
          <wp:docPr id="1528755150" name="Kép 2" descr="A képen szöveg, Betűtípus, Grafika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55150" name="Kép 2" descr="A képen szöveg, Betűtípus, Grafika, embléma látható&#10;&#10;Előfordulhat, hogy a mesterséges intelligencia által létrehozott tartalom helytelen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400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81A6" w14:textId="77777777" w:rsidR="00031E65" w:rsidRDefault="00031E65" w:rsidP="000B19C7">
      <w:pPr>
        <w:spacing w:after="0" w:line="240" w:lineRule="auto"/>
      </w:pPr>
      <w:r>
        <w:separator/>
      </w:r>
    </w:p>
  </w:footnote>
  <w:footnote w:type="continuationSeparator" w:id="0">
    <w:p w14:paraId="4D485F8A" w14:textId="77777777" w:rsidR="00031E65" w:rsidRDefault="00031E65" w:rsidP="000B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F3CE" w14:textId="070AD345" w:rsidR="000B19C7" w:rsidRDefault="00422911">
    <w:pPr>
      <w:pStyle w:val="lfej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57B5BD" wp14:editId="3A7637BB">
          <wp:simplePos x="0" y="0"/>
          <wp:positionH relativeFrom="column">
            <wp:posOffset>1957705</wp:posOffset>
          </wp:positionH>
          <wp:positionV relativeFrom="paragraph">
            <wp:posOffset>-203200</wp:posOffset>
          </wp:positionV>
          <wp:extent cx="1808480" cy="589689"/>
          <wp:effectExtent l="0" t="0" r="1270" b="1270"/>
          <wp:wrapSquare wrapText="bothSides"/>
          <wp:docPr id="2047809925" name="Kép 3" descr="A képen Betűtípus, Grafik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09925" name="Kép 3" descr="A képen Betűtípus, Grafika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8480" cy="589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F40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F841CD6" wp14:editId="47C10DB8">
              <wp:simplePos x="0" y="0"/>
              <wp:positionH relativeFrom="column">
                <wp:posOffset>4182745</wp:posOffset>
              </wp:positionH>
              <wp:positionV relativeFrom="paragraph">
                <wp:posOffset>-114300</wp:posOffset>
              </wp:positionV>
              <wp:extent cx="2360930" cy="449580"/>
              <wp:effectExtent l="0" t="0" r="6985" b="762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E13FB" w14:textId="29BED928" w:rsidR="00803F40" w:rsidRPr="00803F40" w:rsidRDefault="00042A8E" w:rsidP="00803F4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</w:t>
                          </w:r>
                          <w:r w:rsidR="00803F40" w:rsidRPr="00803F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="00803F40" w:rsidRPr="00803F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melléklet</w:t>
                          </w:r>
                          <w:proofErr w:type="spellEnd"/>
                          <w:r w:rsidR="00803F40" w:rsidRPr="00803F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– KAP-RD57-09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  <w:r w:rsidR="00803F40" w:rsidRPr="00803F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="00DA038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 w:rsidR="00803F40" w:rsidRPr="00803F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-25 LEADER Helyi </w:t>
                          </w:r>
                          <w:proofErr w:type="spellStart"/>
                          <w:r w:rsidR="00803F40" w:rsidRPr="00803F4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felhívás</w:t>
                          </w:r>
                          <w:proofErr w:type="spellEnd"/>
                        </w:p>
                        <w:p w14:paraId="3307D3DF" w14:textId="152AA967" w:rsidR="00803F40" w:rsidRDefault="00803F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41CD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29.35pt;margin-top:-9pt;width:185.9pt;height:35.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NMDQIAAPY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" stroked="f">
              <v:textbox>
                <w:txbxContent>
                  <w:p w14:paraId="3D0E13FB" w14:textId="29BED928" w:rsidR="00803F40" w:rsidRPr="00803F40" w:rsidRDefault="00042A8E" w:rsidP="00803F4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</w:t>
                    </w:r>
                    <w:r w:rsidR="00803F40" w:rsidRPr="00803F4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="00803F40" w:rsidRPr="00803F40">
                      <w:rPr>
                        <w:rFonts w:ascii="Arial" w:hAnsi="Arial" w:cs="Arial"/>
                        <w:sz w:val="20"/>
                        <w:szCs w:val="20"/>
                      </w:rPr>
                      <w:t>melléklet</w:t>
                    </w:r>
                    <w:proofErr w:type="spellEnd"/>
                    <w:r w:rsidR="00803F40" w:rsidRPr="00803F4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– KAP-RD57-09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  <w:r w:rsidR="00803F40" w:rsidRPr="00803F40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="00DA038E"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 w:rsidR="00803F40" w:rsidRPr="00803F4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-25 LEADER Helyi </w:t>
                    </w:r>
                    <w:proofErr w:type="spellStart"/>
                    <w:r w:rsidR="00803F40" w:rsidRPr="00803F40">
                      <w:rPr>
                        <w:rFonts w:ascii="Arial" w:hAnsi="Arial" w:cs="Arial"/>
                        <w:sz w:val="20"/>
                        <w:szCs w:val="20"/>
                      </w:rPr>
                      <w:t>felhívás</w:t>
                    </w:r>
                    <w:proofErr w:type="spellEnd"/>
                  </w:p>
                  <w:p w14:paraId="3307D3DF" w14:textId="152AA967" w:rsidR="00803F40" w:rsidRDefault="00803F40"/>
                </w:txbxContent>
              </v:textbox>
              <w10:wrap type="square"/>
            </v:shape>
          </w:pict>
        </mc:Fallback>
      </mc:AlternateContent>
    </w:r>
    <w:r w:rsidR="000B19C7">
      <w:rPr>
        <w:noProof/>
      </w:rPr>
      <w:drawing>
        <wp:anchor distT="0" distB="0" distL="114300" distR="114300" simplePos="0" relativeHeight="251658240" behindDoc="1" locked="0" layoutInCell="1" allowOverlap="1" wp14:anchorId="31BE2954" wp14:editId="57F1D4B0">
          <wp:simplePos x="0" y="0"/>
          <wp:positionH relativeFrom="column">
            <wp:posOffset>-22860</wp:posOffset>
          </wp:positionH>
          <wp:positionV relativeFrom="paragraph">
            <wp:posOffset>-270510</wp:posOffset>
          </wp:positionV>
          <wp:extent cx="1343025" cy="637540"/>
          <wp:effectExtent l="0" t="0" r="9525" b="0"/>
          <wp:wrapTight wrapText="bothSides">
            <wp:wrapPolygon edited="0">
              <wp:start x="0" y="0"/>
              <wp:lineTo x="0" y="20653"/>
              <wp:lineTo x="21447" y="20653"/>
              <wp:lineTo x="21447" y="0"/>
              <wp:lineTo x="0" y="0"/>
            </wp:wrapPolygon>
          </wp:wrapTight>
          <wp:docPr id="119127967" name="Kép 1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295997" name="Kép 1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302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90630"/>
    <w:multiLevelType w:val="multilevel"/>
    <w:tmpl w:val="FB4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105D1"/>
    <w:multiLevelType w:val="multilevel"/>
    <w:tmpl w:val="98B6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84FAE"/>
    <w:multiLevelType w:val="multilevel"/>
    <w:tmpl w:val="0F04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26918"/>
    <w:multiLevelType w:val="multilevel"/>
    <w:tmpl w:val="0A4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52A23"/>
    <w:multiLevelType w:val="multilevel"/>
    <w:tmpl w:val="511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4271B"/>
    <w:multiLevelType w:val="multilevel"/>
    <w:tmpl w:val="BE5C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D57B6"/>
    <w:multiLevelType w:val="multilevel"/>
    <w:tmpl w:val="2E6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A7F68"/>
    <w:multiLevelType w:val="multilevel"/>
    <w:tmpl w:val="1F32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45613"/>
    <w:multiLevelType w:val="multilevel"/>
    <w:tmpl w:val="9DAC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D34CD"/>
    <w:multiLevelType w:val="multilevel"/>
    <w:tmpl w:val="D24A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44029">
    <w:abstractNumId w:val="8"/>
  </w:num>
  <w:num w:numId="2" w16cid:durableId="1675380434">
    <w:abstractNumId w:val="6"/>
  </w:num>
  <w:num w:numId="3" w16cid:durableId="703480218">
    <w:abstractNumId w:val="5"/>
  </w:num>
  <w:num w:numId="4" w16cid:durableId="667025747">
    <w:abstractNumId w:val="4"/>
  </w:num>
  <w:num w:numId="5" w16cid:durableId="1221329397">
    <w:abstractNumId w:val="7"/>
  </w:num>
  <w:num w:numId="6" w16cid:durableId="495001134">
    <w:abstractNumId w:val="3"/>
  </w:num>
  <w:num w:numId="7" w16cid:durableId="1889299740">
    <w:abstractNumId w:val="2"/>
  </w:num>
  <w:num w:numId="8" w16cid:durableId="125203922">
    <w:abstractNumId w:val="1"/>
  </w:num>
  <w:num w:numId="9" w16cid:durableId="805513755">
    <w:abstractNumId w:val="0"/>
  </w:num>
  <w:num w:numId="10" w16cid:durableId="1137379828">
    <w:abstractNumId w:val="13"/>
  </w:num>
  <w:num w:numId="11" w16cid:durableId="766929934">
    <w:abstractNumId w:val="10"/>
  </w:num>
  <w:num w:numId="12" w16cid:durableId="141192682">
    <w:abstractNumId w:val="18"/>
  </w:num>
  <w:num w:numId="13" w16cid:durableId="632564239">
    <w:abstractNumId w:val="9"/>
  </w:num>
  <w:num w:numId="14" w16cid:durableId="1314140218">
    <w:abstractNumId w:val="11"/>
  </w:num>
  <w:num w:numId="15" w16cid:durableId="1336953385">
    <w:abstractNumId w:val="17"/>
  </w:num>
  <w:num w:numId="16" w16cid:durableId="645472443">
    <w:abstractNumId w:val="14"/>
  </w:num>
  <w:num w:numId="17" w16cid:durableId="619723107">
    <w:abstractNumId w:val="16"/>
  </w:num>
  <w:num w:numId="18" w16cid:durableId="1731536986">
    <w:abstractNumId w:val="15"/>
  </w:num>
  <w:num w:numId="19" w16cid:durableId="487524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E65"/>
    <w:rsid w:val="00034616"/>
    <w:rsid w:val="00042A8E"/>
    <w:rsid w:val="0006063C"/>
    <w:rsid w:val="000B19C7"/>
    <w:rsid w:val="000E582A"/>
    <w:rsid w:val="00124761"/>
    <w:rsid w:val="001435CA"/>
    <w:rsid w:val="0015074B"/>
    <w:rsid w:val="001660AD"/>
    <w:rsid w:val="0019457D"/>
    <w:rsid w:val="00195F96"/>
    <w:rsid w:val="001E5334"/>
    <w:rsid w:val="0029639D"/>
    <w:rsid w:val="00311FB6"/>
    <w:rsid w:val="00326F90"/>
    <w:rsid w:val="0034771C"/>
    <w:rsid w:val="003606D5"/>
    <w:rsid w:val="003B20B2"/>
    <w:rsid w:val="003C3C43"/>
    <w:rsid w:val="00422911"/>
    <w:rsid w:val="0043613B"/>
    <w:rsid w:val="0043782C"/>
    <w:rsid w:val="004D625B"/>
    <w:rsid w:val="004F669B"/>
    <w:rsid w:val="005570EA"/>
    <w:rsid w:val="005D0DDB"/>
    <w:rsid w:val="006060D1"/>
    <w:rsid w:val="00616039"/>
    <w:rsid w:val="00645595"/>
    <w:rsid w:val="00686BBC"/>
    <w:rsid w:val="006B3D64"/>
    <w:rsid w:val="006C78E8"/>
    <w:rsid w:val="006E6518"/>
    <w:rsid w:val="007673DD"/>
    <w:rsid w:val="007A7442"/>
    <w:rsid w:val="007B5E32"/>
    <w:rsid w:val="007C53A1"/>
    <w:rsid w:val="007C5968"/>
    <w:rsid w:val="007E30F9"/>
    <w:rsid w:val="007E5992"/>
    <w:rsid w:val="00803F40"/>
    <w:rsid w:val="00855375"/>
    <w:rsid w:val="00876ACF"/>
    <w:rsid w:val="00877D70"/>
    <w:rsid w:val="00884899"/>
    <w:rsid w:val="00887517"/>
    <w:rsid w:val="008C65B2"/>
    <w:rsid w:val="008D0FE7"/>
    <w:rsid w:val="008F6AC5"/>
    <w:rsid w:val="00924783"/>
    <w:rsid w:val="009269E1"/>
    <w:rsid w:val="0094133A"/>
    <w:rsid w:val="00962B27"/>
    <w:rsid w:val="009961F3"/>
    <w:rsid w:val="009A0272"/>
    <w:rsid w:val="009F5655"/>
    <w:rsid w:val="00A00D14"/>
    <w:rsid w:val="00A041A3"/>
    <w:rsid w:val="00AA1D8D"/>
    <w:rsid w:val="00AF108D"/>
    <w:rsid w:val="00AF6B54"/>
    <w:rsid w:val="00B03894"/>
    <w:rsid w:val="00B47730"/>
    <w:rsid w:val="00BF153B"/>
    <w:rsid w:val="00C330B8"/>
    <w:rsid w:val="00C66D14"/>
    <w:rsid w:val="00CB0664"/>
    <w:rsid w:val="00CB2859"/>
    <w:rsid w:val="00CD1713"/>
    <w:rsid w:val="00D45744"/>
    <w:rsid w:val="00D45FF3"/>
    <w:rsid w:val="00DA038E"/>
    <w:rsid w:val="00DA2A75"/>
    <w:rsid w:val="00DD4E7E"/>
    <w:rsid w:val="00DE4E17"/>
    <w:rsid w:val="00E827D4"/>
    <w:rsid w:val="00E8291C"/>
    <w:rsid w:val="00F50367"/>
    <w:rsid w:val="00FB5F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EDE46A"/>
  <w14:defaultImageDpi w14:val="300"/>
  <w15:docId w15:val="{BA6B6DF2-0668-4CE9-87F1-BA07C335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DD4E7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</cp:lastModifiedBy>
  <cp:revision>3</cp:revision>
  <cp:lastPrinted>2025-07-17T13:13:00Z</cp:lastPrinted>
  <dcterms:created xsi:type="dcterms:W3CDTF">2025-10-08T07:16:00Z</dcterms:created>
  <dcterms:modified xsi:type="dcterms:W3CDTF">2025-10-08T07:25:00Z</dcterms:modified>
  <cp:category/>
</cp:coreProperties>
</file>